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Title Page with Conflict of Interest Template</w:t>
      </w:r>
    </w:p>
    <w:p>
      <w:pPr>
        <w:pStyle w:val="Heading2"/>
      </w:pPr>
      <w:r>
        <w:t>Title:</w:t>
      </w:r>
    </w:p>
    <w:p>
      <w:r>
        <w:t>[Insert Full Manuscript Title]</w:t>
      </w:r>
    </w:p>
    <w:p>
      <w:pPr>
        <w:pStyle w:val="Heading2"/>
      </w:pPr>
      <w:r>
        <w:t>Running Title:</w:t>
      </w:r>
    </w:p>
    <w:p>
      <w:r>
        <w:t>[Shortened Title (max 50 characters)]</w:t>
      </w:r>
    </w:p>
    <w:p>
      <w:pPr>
        <w:pStyle w:val="Heading2"/>
      </w:pPr>
      <w:r>
        <w:t>Authors:</w:t>
      </w:r>
    </w:p>
    <w:p>
      <w:r>
        <w:t>[Full Name, Degree]¹, [Full Name, Degree]², [Full Name, Degree]³, …</w:t>
      </w:r>
    </w:p>
    <w:p>
      <w:r>
        <w:t>(List all authors in order of contribution.)</w:t>
      </w:r>
    </w:p>
    <w:p>
      <w:pPr>
        <w:pStyle w:val="Heading2"/>
      </w:pPr>
      <w:r>
        <w:t>Affiliations:</w:t>
      </w:r>
    </w:p>
    <w:p>
      <w:r>
        <w:t>1. [Department, Institution, City, Country]</w:t>
      </w:r>
    </w:p>
    <w:p>
      <w:r>
        <w:t>2. [Department, Institution, City, Country]</w:t>
      </w:r>
    </w:p>
    <w:p>
      <w:r>
        <w:t>3. [Department, Institution, City, Country]</w:t>
      </w:r>
    </w:p>
    <w:p>
      <w:pPr>
        <w:pStyle w:val="Heading2"/>
      </w:pPr>
      <w:r>
        <w:t>Corresponding Author:</w:t>
      </w:r>
    </w:p>
    <w:p>
      <w:r>
        <w:t>[Full Name]</w:t>
      </w:r>
    </w:p>
    <w:p>
      <w:r>
        <w:t>[Department, Institution]</w:t>
      </w:r>
    </w:p>
    <w:p>
      <w:r>
        <w:t>[Mailing Address]</w:t>
      </w:r>
    </w:p>
    <w:p>
      <w:r>
        <w:t>[Email Address]</w:t>
      </w:r>
    </w:p>
    <w:p>
      <w:r>
        <w:t>[Phone Number]</w:t>
      </w:r>
    </w:p>
    <w:p>
      <w:pPr>
        <w:pStyle w:val="Heading2"/>
      </w:pPr>
      <w:r>
        <w:t>Conflict of Interest Statement:</w:t>
      </w:r>
    </w:p>
    <w:p>
      <w:r>
        <w:t>The authors declare that there are no conflicts of interest related to this work.</w:t>
      </w:r>
    </w:p>
    <w:p>
      <w:r>
        <w:t>Or, if applicable, provide a detailed disclosure of any potential conflicts of interest.</w:t>
      </w:r>
    </w:p>
    <w:p>
      <w:pPr>
        <w:pStyle w:val="Heading2"/>
      </w:pPr>
      <w:r>
        <w:t>Funding:</w:t>
      </w:r>
    </w:p>
    <w:p>
      <w:r>
        <w:t>[Include funding sources if applicable, or state “No funding was received for this study.”]</w:t>
      </w:r>
    </w:p>
    <w:p>
      <w:pPr>
        <w:pStyle w:val="Heading2"/>
      </w:pPr>
      <w:r>
        <w:t>Acknowledgments:</w:t>
      </w:r>
    </w:p>
    <w:p>
      <w:r>
        <w:t>(Optional – include only if not compromising the blinding process. If acknowledgments might reveal identities, include these only in the final accepted version.)</w:t>
      </w:r>
    </w:p>
    <w:p>
      <w:r>
        <w:t>Ensure that all information is accurate and consistent with your manuscript.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