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B479" w14:textId="77777777" w:rsidR="00663DBF" w:rsidRDefault="00000000">
      <w:pPr>
        <w:pStyle w:val="Heading1"/>
      </w:pPr>
      <w:r>
        <w:t>Cover Letter Template</w:t>
      </w:r>
    </w:p>
    <w:p w14:paraId="079E5A2E" w14:textId="77777777" w:rsidR="00663DBF" w:rsidRDefault="00000000">
      <w:r>
        <w:t>[Date]</w:t>
      </w:r>
    </w:p>
    <w:p w14:paraId="60F6507B" w14:textId="23AD7B8F" w:rsidR="00663DBF" w:rsidRDefault="00000000" w:rsidP="00F04703">
      <w:r>
        <w:t>[Editor-in-Chief’s Name]</w:t>
      </w:r>
      <w:r>
        <w:br/>
        <w:t>[</w:t>
      </w:r>
      <w:r w:rsidR="00F04703" w:rsidRPr="00F04703">
        <w:t>The Journal of Sulaimani Medical College (JSMC)</w:t>
      </w:r>
      <w:r>
        <w:t>]</w:t>
      </w:r>
      <w:r>
        <w:br/>
      </w:r>
    </w:p>
    <w:p w14:paraId="647A5A3E" w14:textId="77777777" w:rsidR="00663DBF" w:rsidRDefault="00000000">
      <w:pPr>
        <w:pStyle w:val="Heading2"/>
      </w:pPr>
      <w:r>
        <w:t>Subject: Submission of Manuscript – “[Manuscript Title]”</w:t>
      </w:r>
    </w:p>
    <w:p w14:paraId="44E4FB61" w14:textId="77777777" w:rsidR="00663DBF" w:rsidRDefault="00000000">
      <w:r>
        <w:t>Dear [Editor’s Name],</w:t>
      </w:r>
    </w:p>
    <w:p w14:paraId="1F8C7F93" w14:textId="77777777" w:rsidR="00663DBF" w:rsidRDefault="00000000">
      <w:r>
        <w:t>I am pleased to submit our manuscript entitled “[Manuscript Title]” for consideration for publication in [Journal Name]. This manuscript represents original work that has not been published elsewhere and is not currently under review by another journal.</w:t>
      </w:r>
    </w:p>
    <w:p w14:paraId="6C06DAE1" w14:textId="77777777" w:rsidR="00663DBF" w:rsidRDefault="00000000">
      <w:pPr>
        <w:pStyle w:val="Heading2"/>
      </w:pPr>
      <w:r>
        <w:t>Key Points:</w:t>
      </w:r>
    </w:p>
    <w:p w14:paraId="5E07D795" w14:textId="77777777" w:rsidR="00663DBF" w:rsidRDefault="00000000">
      <w:r>
        <w:t>- Purpose &amp; Scope: [Briefly state the study’s objective and its relevance to current medical research.]</w:t>
      </w:r>
    </w:p>
    <w:p w14:paraId="6DE6540E" w14:textId="77777777" w:rsidR="00663DBF" w:rsidRDefault="00000000">
      <w:r>
        <w:t>- Novelty &amp; Impact: [Highlight what makes this study unique and its potential impact on the field.]</w:t>
      </w:r>
    </w:p>
    <w:p w14:paraId="383390A0" w14:textId="77777777" w:rsidR="00663DBF" w:rsidRDefault="00000000">
      <w:r>
        <w:t>- Compliance:</w:t>
      </w:r>
    </w:p>
    <w:p w14:paraId="2D402790" w14:textId="77777777" w:rsidR="00663DBF" w:rsidRDefault="00000000">
      <w:r>
        <w:t xml:space="preserve">  - The manuscript adheres to the journal’s guidelines on formatting and ethical standards.</w:t>
      </w:r>
    </w:p>
    <w:p w14:paraId="113A8633" w14:textId="77777777" w:rsidR="00663DBF" w:rsidRDefault="00000000">
      <w:r>
        <w:t xml:space="preserve">  - All necessary approvals (e.g., IRB, informed consent) have been obtained and are detailed in the manuscript.</w:t>
      </w:r>
    </w:p>
    <w:p w14:paraId="0D3AFF90" w14:textId="77777777" w:rsidR="00663DBF" w:rsidRDefault="00000000">
      <w:r>
        <w:t>Please find enclosed the following documents:</w:t>
      </w:r>
    </w:p>
    <w:p w14:paraId="2B6AF129" w14:textId="77777777" w:rsidR="00663DBF" w:rsidRDefault="00000000">
      <w:r>
        <w:t>- A blinded manuscript</w:t>
      </w:r>
    </w:p>
    <w:p w14:paraId="40B26E10" w14:textId="77777777" w:rsidR="00663DBF" w:rsidRDefault="00000000">
      <w:r>
        <w:t>- Title page with conflict of interest statements</w:t>
      </w:r>
    </w:p>
    <w:p w14:paraId="1835302F" w14:textId="77777777" w:rsidR="00663DBF" w:rsidRDefault="00000000">
      <w:r>
        <w:t>- This cover letter</w:t>
      </w:r>
    </w:p>
    <w:p w14:paraId="4B8642C8" w14:textId="77777777" w:rsidR="00663DBF" w:rsidRDefault="00000000">
      <w:r>
        <w:t>Thank you for considering our submission. I look forward to your feedback and am happy to provide any additional information if required.</w:t>
      </w:r>
    </w:p>
    <w:p w14:paraId="78BCC5F9" w14:textId="77777777" w:rsidR="00663DBF" w:rsidRDefault="00000000">
      <w:r>
        <w:t>Sincerely,</w:t>
      </w:r>
    </w:p>
    <w:p w14:paraId="7D03E10E" w14:textId="77777777" w:rsidR="00663DBF" w:rsidRDefault="00000000">
      <w:r>
        <w:t>[Your Full Name]</w:t>
      </w:r>
      <w:r>
        <w:br/>
        <w:t>[Your Academic/Clinical Title]</w:t>
      </w:r>
      <w:r>
        <w:br/>
        <w:t>[Your Department]</w:t>
      </w:r>
      <w:r>
        <w:br/>
        <w:t>[Your Institution]</w:t>
      </w:r>
      <w:r>
        <w:br/>
      </w:r>
      <w:r>
        <w:lastRenderedPageBreak/>
        <w:t>[Email Address]</w:t>
      </w:r>
      <w:r>
        <w:br/>
        <w:t>[Phone Number]</w:t>
      </w:r>
    </w:p>
    <w:sectPr w:rsidR="00663D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977977">
    <w:abstractNumId w:val="8"/>
  </w:num>
  <w:num w:numId="2" w16cid:durableId="404958872">
    <w:abstractNumId w:val="6"/>
  </w:num>
  <w:num w:numId="3" w16cid:durableId="309289419">
    <w:abstractNumId w:val="5"/>
  </w:num>
  <w:num w:numId="4" w16cid:durableId="2129734306">
    <w:abstractNumId w:val="4"/>
  </w:num>
  <w:num w:numId="5" w16cid:durableId="553127899">
    <w:abstractNumId w:val="7"/>
  </w:num>
  <w:num w:numId="6" w16cid:durableId="360399136">
    <w:abstractNumId w:val="3"/>
  </w:num>
  <w:num w:numId="7" w16cid:durableId="812062464">
    <w:abstractNumId w:val="2"/>
  </w:num>
  <w:num w:numId="8" w16cid:durableId="1755280666">
    <w:abstractNumId w:val="1"/>
  </w:num>
  <w:num w:numId="9" w16cid:durableId="70615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3DBF"/>
    <w:rsid w:val="006E1F62"/>
    <w:rsid w:val="00AA1D8D"/>
    <w:rsid w:val="00B47730"/>
    <w:rsid w:val="00CB0664"/>
    <w:rsid w:val="00F047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BE740B"/>
  <w14:defaultImageDpi w14:val="300"/>
  <w15:docId w15:val="{943A2054-23AF-4CE9-A01F-DDD6A0B2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Mohammed Gubari</cp:lastModifiedBy>
  <cp:revision>2</cp:revision>
  <dcterms:created xsi:type="dcterms:W3CDTF">2013-12-23T23:15:00Z</dcterms:created>
  <dcterms:modified xsi:type="dcterms:W3CDTF">2025-03-17T13:53:00Z</dcterms:modified>
  <cp:category/>
</cp:coreProperties>
</file>